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Ярослава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>, у дома №</w:t>
      </w:r>
      <w:r>
        <w:rPr>
          <w:rFonts w:ascii="Times New Roman" w:eastAsia="Times New Roman" w:hAnsi="Times New Roman" w:cs="Times New Roman"/>
        </w:rPr>
        <w:t>10Б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Лесная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находился в общественном месте в состоянии алкогольного опьянения, имел резкий запах алкоголя из полости рта, </w:t>
      </w:r>
      <w:r>
        <w:rPr>
          <w:rFonts w:ascii="Times New Roman" w:eastAsia="Times New Roman" w:hAnsi="Times New Roman" w:cs="Times New Roman"/>
        </w:rPr>
        <w:t xml:space="preserve">невнятную речь, </w:t>
      </w:r>
      <w:r>
        <w:rPr>
          <w:rFonts w:ascii="Times New Roman" w:eastAsia="Times New Roman" w:hAnsi="Times New Roman" w:cs="Times New Roman"/>
        </w:rPr>
        <w:t xml:space="preserve">шаткую походку, неопрятный внешний вид (одежда </w:t>
      </w:r>
      <w:r>
        <w:rPr>
          <w:rFonts w:ascii="Times New Roman" w:eastAsia="Times New Roman" w:hAnsi="Times New Roman" w:cs="Times New Roman"/>
        </w:rPr>
        <w:t xml:space="preserve">мокрая и </w:t>
      </w:r>
      <w:r>
        <w:rPr>
          <w:rFonts w:ascii="Times New Roman" w:eastAsia="Times New Roman" w:hAnsi="Times New Roman" w:cs="Times New Roman"/>
        </w:rPr>
        <w:t xml:space="preserve">грязная), </w:t>
      </w:r>
      <w:r>
        <w:rPr>
          <w:rFonts w:ascii="Times New Roman" w:eastAsia="Times New Roman" w:hAnsi="Times New Roman" w:cs="Times New Roman"/>
        </w:rPr>
        <w:t xml:space="preserve">неустойчиво стоял на ногах, </w:t>
      </w:r>
      <w:r>
        <w:rPr>
          <w:rFonts w:ascii="Times New Roman" w:eastAsia="Times New Roman" w:hAnsi="Times New Roman" w:cs="Times New Roman"/>
        </w:rPr>
        <w:t xml:space="preserve">вызывая у граждан </w:t>
      </w:r>
      <w:r>
        <w:rPr>
          <w:rFonts w:ascii="Times New Roman" w:eastAsia="Times New Roman" w:hAnsi="Times New Roman" w:cs="Times New Roman"/>
        </w:rPr>
        <w:t>брезгливость</w:t>
      </w:r>
      <w:r>
        <w:rPr>
          <w:rFonts w:ascii="Times New Roman" w:eastAsia="Times New Roman" w:hAnsi="Times New Roman" w:cs="Times New Roman"/>
        </w:rPr>
        <w:t>, чем 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объеме, в содеянном раскаялся, просил назначить ему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8276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.07.2025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протоколом о направлении на медицинское освидетельствование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.2025; актом № 00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.07.</w:t>
      </w:r>
      <w:r>
        <w:rPr>
          <w:rFonts w:ascii="Times New Roman" w:eastAsia="Times New Roman" w:hAnsi="Times New Roman" w:cs="Times New Roman"/>
        </w:rPr>
        <w:t xml:space="preserve">2025, объяснениями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</w:t>
      </w:r>
      <w:r>
        <w:rPr>
          <w:rFonts w:ascii="Times New Roman" w:eastAsia="Times New Roman" w:hAnsi="Times New Roman" w:cs="Times New Roman"/>
        </w:rPr>
        <w:t>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Я.И.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ему административное наказание в виде административного 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Ивахив</w:t>
      </w:r>
      <w:r>
        <w:rPr>
          <w:rFonts w:ascii="Times New Roman" w:eastAsia="Times New Roman" w:hAnsi="Times New Roman" w:cs="Times New Roman"/>
        </w:rPr>
        <w:t xml:space="preserve"> Ярослава Ивановича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